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4C917" w14:textId="77777777" w:rsidR="001A1192" w:rsidRDefault="001857E5">
      <w:pPr>
        <w:pStyle w:val="Title"/>
      </w:pPr>
      <w:r>
        <w:t>SR Sensory Gym – General Liability Waiver &amp; Release Form</w:t>
      </w:r>
    </w:p>
    <w:p w14:paraId="4B3334CC" w14:textId="77777777" w:rsidR="001A1192" w:rsidRDefault="001857E5">
      <w:r>
        <w:t>Please read carefully before signing. This is a legal document affecting your rights.</w:t>
      </w:r>
    </w:p>
    <w:p w14:paraId="067D4DDB" w14:textId="77777777" w:rsidR="001A1192" w:rsidRDefault="001857E5">
      <w:r>
        <w:t xml:space="preserve">1. ASSUMPTION OF RISK  </w:t>
      </w:r>
      <w:r>
        <w:br/>
      </w:r>
      <w:r>
        <w:t>I understand that SR Sensory Gym provides sensory-based activities, equipment, and play areas designed for children of varying abilities. I acknowledge that participation in such activities may involve risks including, but not limited to, falls, collisions, equipment-related injuries, or sensory overstimulation. I voluntarily assume full responsibility for any risks associated with my child’s participation.</w:t>
      </w:r>
    </w:p>
    <w:p w14:paraId="10207293" w14:textId="77777777" w:rsidR="001A1192" w:rsidRDefault="001857E5">
      <w:r>
        <w:t xml:space="preserve">2. PARENT/GUARDIAN SUPERVISION  </w:t>
      </w:r>
      <w:r>
        <w:br/>
        <w:t>I understand that SR Sensory Gym is a parent-supervised environment. Staff are present to assist with operations but are not responsible for supervising individual children. I agree to actively supervise my child at all times while inside the facility.</w:t>
      </w:r>
    </w:p>
    <w:p w14:paraId="47D824BA" w14:textId="77777777" w:rsidR="001A1192" w:rsidRDefault="001857E5">
      <w:r>
        <w:t xml:space="preserve">3. RELEASE OF LIABILITY  </w:t>
      </w:r>
      <w:r>
        <w:br/>
        <w:t>I hereby release, waive, and discharge SR Sensory Gym, its owners, employees, volunteers, and affiliates from any and all claims, demands, or causes of action arising from any injury, illness, accident, or property damage occurring on the premises or during participation in activities.</w:t>
      </w:r>
    </w:p>
    <w:p w14:paraId="4A05DDAB" w14:textId="77777777" w:rsidR="001A1192" w:rsidRDefault="001857E5">
      <w:r>
        <w:t xml:space="preserve">4. MEDICAL AUTHORIZATION  </w:t>
      </w:r>
      <w:r>
        <w:br/>
        <w:t>In the event of an emergency, I authorize SR Sensory Gym staff to obtain necessary medical treatment for my child. I agree to assume all financial responsibility for any medical services provided.</w:t>
      </w:r>
    </w:p>
    <w:p w14:paraId="5E15CAC0" w14:textId="77777777" w:rsidR="001A1192" w:rsidRDefault="001857E5">
      <w:r>
        <w:t xml:space="preserve">5. HEALTH &amp; SAFETY ACKNOWLEDGMENT  </w:t>
      </w:r>
      <w:r>
        <w:br/>
        <w:t>I confirm that my child is in good health and able to participate in physical and sensory activities. I agree not to bring my child to the facility if they are experiencing symptoms of illness. I understand that SR Sensory Gym follows safety policies and may ask participants to follow posted rules for the well-being of all children.</w:t>
      </w:r>
    </w:p>
    <w:p w14:paraId="05101B98" w14:textId="77777777" w:rsidR="001A1192" w:rsidRDefault="001857E5">
      <w:r>
        <w:t xml:space="preserve">6. PHOTO/VIDEO CONSENT (OPTIONAL)  </w:t>
      </w:r>
      <w:r>
        <w:br/>
        <w:t>I give / do not give permission for SR Sensory Gym to take photos or videos of my child for internal or promotional use. I understand that granting permission is optional and not required for participation.</w:t>
      </w:r>
    </w:p>
    <w:p w14:paraId="55FF42A6" w14:textId="77777777" w:rsidR="001A1192" w:rsidRDefault="001857E5">
      <w:r>
        <w:t xml:space="preserve">7. AGREEMENT TO FOLLOW FACILITY RULES  </w:t>
      </w:r>
      <w:r>
        <w:br/>
        <w:t>I agree to follow all posted rules and instructions provided by staff. I understand that failure to adhere to guidelines may result in removal from the facility without refund.</w:t>
      </w:r>
    </w:p>
    <w:p w14:paraId="3CACCF7E" w14:textId="77777777" w:rsidR="001A1192" w:rsidRDefault="001857E5">
      <w:r>
        <w:lastRenderedPageBreak/>
        <w:t>---</w:t>
      </w:r>
    </w:p>
    <w:p w14:paraId="4CA0F1E9" w14:textId="77777777" w:rsidR="001A1192" w:rsidRDefault="001857E5">
      <w:r>
        <w:t>PARENT/GUARDIAN INFORMATION</w:t>
      </w:r>
    </w:p>
    <w:p w14:paraId="556D4904" w14:textId="77777777" w:rsidR="001A1192" w:rsidRDefault="001857E5">
      <w:r>
        <w:t>Parent/Guardian Name: ___________________________________________</w:t>
      </w:r>
    </w:p>
    <w:p w14:paraId="5C970255" w14:textId="77777777" w:rsidR="001A1192" w:rsidRDefault="001857E5">
      <w:r>
        <w:t>Child’s Name(s): _________________________________________________</w:t>
      </w:r>
    </w:p>
    <w:p w14:paraId="28415597" w14:textId="77777777" w:rsidR="001A1192" w:rsidRDefault="001857E5">
      <w:r>
        <w:t>Phone Number: ____________________________________________________</w:t>
      </w:r>
    </w:p>
    <w:p w14:paraId="6D7D4C1B" w14:textId="77777777" w:rsidR="001A1192" w:rsidRDefault="001857E5">
      <w:r>
        <w:t>Email: ____________________________________________________________</w:t>
      </w:r>
    </w:p>
    <w:p w14:paraId="7ADDA83B" w14:textId="77777777" w:rsidR="001A1192" w:rsidRDefault="001857E5">
      <w:r>
        <w:t>Signature: ________________________________________________________</w:t>
      </w:r>
    </w:p>
    <w:p w14:paraId="248BEC60" w14:textId="77777777" w:rsidR="001A1192" w:rsidRDefault="001857E5">
      <w:r>
        <w:t>Date: _____________________________________________________________</w:t>
      </w:r>
    </w:p>
    <w:sectPr w:rsidR="001A119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08192770">
    <w:abstractNumId w:val="8"/>
  </w:num>
  <w:num w:numId="2" w16cid:durableId="1899894989">
    <w:abstractNumId w:val="6"/>
  </w:num>
  <w:num w:numId="3" w16cid:durableId="1362823833">
    <w:abstractNumId w:val="5"/>
  </w:num>
  <w:num w:numId="4" w16cid:durableId="572862534">
    <w:abstractNumId w:val="4"/>
  </w:num>
  <w:num w:numId="5" w16cid:durableId="573203798">
    <w:abstractNumId w:val="7"/>
  </w:num>
  <w:num w:numId="6" w16cid:durableId="1945258826">
    <w:abstractNumId w:val="3"/>
  </w:num>
  <w:num w:numId="7" w16cid:durableId="478812056">
    <w:abstractNumId w:val="2"/>
  </w:num>
  <w:num w:numId="8" w16cid:durableId="1043484752">
    <w:abstractNumId w:val="1"/>
  </w:num>
  <w:num w:numId="9" w16cid:durableId="163669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6"/>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857E5"/>
    <w:rsid w:val="001A1192"/>
    <w:rsid w:val="0029639D"/>
    <w:rsid w:val="002A6B4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6A67DC"/>
  <w14:defaultImageDpi w14:val="300"/>
  <w15:docId w15:val="{D450EB21-F6BB-8D49-851E-21528F92A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2</cp:revision>
  <dcterms:created xsi:type="dcterms:W3CDTF">2026-06-04T18:11:00Z</dcterms:created>
  <dcterms:modified xsi:type="dcterms:W3CDTF">2026-06-04T18:11:00Z</dcterms:modified>
  <cp:category/>
</cp:coreProperties>
</file>